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Лабораторная работа: Работа со страницами регистрации и авторизации пользователей в Django</w:t>
      </w:r>
    </w:p>
    <w:p>
      <w:pPr>
        <w:pStyle w:val="Heading2"/>
      </w:pPr>
      <w:r>
        <w:t>Цель работы:</w:t>
      </w:r>
    </w:p>
    <w:p>
      <w:r>
        <w:t>Научиться создавать страницы регистрации и авторизации пользователей в Django, используя встроенные механизмы аутентификации, формы и представления для обработки пользовательских данных.</w:t>
      </w:r>
    </w:p>
    <w:p>
      <w:pPr>
        <w:pStyle w:val="Heading2"/>
      </w:pPr>
      <w:r>
        <w:t>Описание задания:</w:t>
      </w:r>
    </w:p>
    <w:p>
      <w:r>
        <w:t>Создать Django-приложение с функциональностью регистрации и авторизации пользователей, разработать формы для ввода данных, настроить представления для обработки регистрации и входа, а также реализовать перенаправление и доступ к защищённым страницам.</w:t>
      </w:r>
    </w:p>
    <w:p>
      <w:pPr>
        <w:pStyle w:val="Heading2"/>
      </w:pPr>
      <w:r>
        <w:t>Инструменты:</w:t>
      </w:r>
    </w:p>
    <w:p>
      <w:r>
        <w:t>- Установленная среда Python</w:t>
        <w:br/>
        <w:t>- Установленный Django</w:t>
        <w:br/>
        <w:t>- Текстовый редактор (например, PyCharm, Visual Studio Code)</w:t>
      </w:r>
    </w:p>
    <w:p>
      <w:pPr>
        <w:pStyle w:val="Heading2"/>
      </w:pPr>
      <w:r>
        <w:t>Ход работы:</w:t>
      </w:r>
    </w:p>
    <w:p>
      <w:pPr>
        <w:pStyle w:val="Heading3"/>
      </w:pPr>
      <w:r>
        <w:t>1. Создание проекта и приложения Django:</w:t>
      </w:r>
    </w:p>
    <w:p>
      <w:r>
        <w:br/>
        <w:t>Создайте новый проект Django, используя команду:</w:t>
        <w:br/>
        <w:t>```bash</w:t>
        <w:br/>
        <w:t>django-admin startproject myproject</w:t>
        <w:br/>
        <w:t>cd myproject</w:t>
        <w:br/>
        <w:t>```</w:t>
        <w:br/>
        <w:t>Создайте новое приложение, например `accounts`, командой:</w:t>
        <w:br/>
        <w:t>```bash</w:t>
        <w:br/>
        <w:t>python manage.py startapp accounts</w:t>
        <w:br/>
        <w:t>```</w:t>
        <w:br/>
        <w:t>Добавьте `accounts` в список `INSTALLED_APPS` в `settings.py`:</w:t>
        <w:br/>
        <w:t>```python</w:t>
        <w:br/>
        <w:t># myproject/settings.py</w:t>
        <w:br/>
        <w:t>INSTALLED_APPS = [</w:t>
        <w:br/>
        <w:t xml:space="preserve">    ...,</w:t>
        <w:br/>
        <w:t xml:space="preserve">    'accounts',</w:t>
        <w:br/>
        <w:t>]</w:t>
        <w:br/>
        <w:t>```</w:t>
        <w:br/>
      </w:r>
    </w:p>
    <w:p>
      <w:pPr>
        <w:pStyle w:val="Heading3"/>
      </w:pPr>
      <w:r>
        <w:t>2. Настройка URL перенаправлений:</w:t>
      </w:r>
    </w:p>
    <w:p>
      <w:r>
        <w:br/>
        <w:t>В `settings.py` настройте URL перенаправлений после успешного входа и выхода:</w:t>
        <w:br/>
        <w:t>```python</w:t>
        <w:br/>
        <w:t>LOGIN_REDIRECT_URL = 'home'</w:t>
        <w:br/>
        <w:t>LOGOUT_REDIRECT_URL = 'login'</w:t>
        <w:br/>
        <w:t>```</w:t>
        <w:br/>
      </w:r>
    </w:p>
    <w:p>
      <w:pPr>
        <w:pStyle w:val="Heading3"/>
      </w:pPr>
      <w:r>
        <w:t>3. Создание форм для регистрации и авторизации:</w:t>
      </w:r>
    </w:p>
    <w:p>
      <w:r>
        <w:br/>
        <w:t>В приложении `accounts` создайте файл `forms.py` и добавьте форму для регистрации:</w:t>
        <w:br/>
        <w:t>```python</w:t>
        <w:br/>
        <w:t># accounts/forms.py</w:t>
        <w:br/>
        <w:t>from django import forms</w:t>
        <w:br/>
        <w:t>from django.contrib.auth.models import User</w:t>
        <w:br/>
        <w:t>from django.contrib.auth.forms import UserCreationForm</w:t>
        <w:br/>
        <w:br/>
        <w:t>class UserRegisterForm(UserCreationForm):</w:t>
        <w:br/>
        <w:t xml:space="preserve">    email = forms.EmailField()</w:t>
        <w:br/>
        <w:br/>
        <w:t xml:space="preserve">    class Meta:</w:t>
        <w:br/>
        <w:t xml:space="preserve">        model = User</w:t>
        <w:br/>
        <w:t xml:space="preserve">        fields = ['username', 'email', 'password1', 'password2']</w:t>
        <w:br/>
        <w:t>```</w:t>
        <w:br/>
      </w:r>
    </w:p>
    <w:p>
      <w:pPr>
        <w:pStyle w:val="Heading3"/>
      </w:pPr>
      <w:r>
        <w:t>4. Создание представления для регистрации:</w:t>
      </w:r>
    </w:p>
    <w:p>
      <w:r>
        <w:br/>
        <w:t>В `views.py` создайте представление `register`, которое обрабатывает регистрацию пользователя:</w:t>
        <w:br/>
        <w:t>```python</w:t>
        <w:br/>
        <w:t># accounts/views.py</w:t>
        <w:br/>
        <w:t>from django.shortcuts import render, redirect</w:t>
        <w:br/>
        <w:t>from django.contrib import messages</w:t>
        <w:br/>
        <w:t>from .forms import UserRegisterForm</w:t>
        <w:br/>
        <w:br/>
        <w:t>def register(request):</w:t>
        <w:br/>
        <w:t xml:space="preserve">    if request.method == 'POST':</w:t>
        <w:br/>
        <w:t xml:space="preserve">        form = UserRegisterForm(request.POST)</w:t>
        <w:br/>
        <w:t xml:space="preserve">        if form.is_valid():</w:t>
        <w:br/>
        <w:t xml:space="preserve">            form.save()</w:t>
        <w:br/>
        <w:t xml:space="preserve">            username = form.cleaned_data.get('username')</w:t>
        <w:br/>
        <w:t xml:space="preserve">            messages.success(request, f'Аккаунт создан для {username}!')</w:t>
        <w:br/>
        <w:t xml:space="preserve">            return redirect('login')</w:t>
        <w:br/>
        <w:t xml:space="preserve">    else:</w:t>
        <w:br/>
        <w:t xml:space="preserve">        form = UserRegisterForm()</w:t>
        <w:br/>
        <w:t xml:space="preserve">    return render(request, 'accounts/register.html', {'form': form})</w:t>
        <w:br/>
        <w:t>```</w:t>
        <w:br/>
      </w:r>
    </w:p>
    <w:p>
      <w:pPr>
        <w:pStyle w:val="Heading3"/>
      </w:pPr>
      <w:r>
        <w:t>5. Создание шаблона для регистрации:</w:t>
      </w:r>
    </w:p>
    <w:p>
      <w:r>
        <w:br/>
        <w:t>Создайте директорию `templates/accounts` и добавьте туда файл `register.html` для страницы регистрации:</w:t>
        <w:br/>
        <w:t>```html</w:t>
        <w:br/>
        <w:t>&lt;!-- templates/accounts/register.html --&gt;</w:t>
        <w:br/>
        <w:t>&lt;h2&gt;Регистрация&lt;/h2&gt;</w:t>
        <w:br/>
        <w:t>&lt;form method="POST"&gt;</w:t>
        <w:br/>
        <w:t xml:space="preserve">    {% csrf_token %}</w:t>
        <w:br/>
        <w:t xml:space="preserve">    {{ form.as_p }}</w:t>
        <w:br/>
        <w:t xml:space="preserve">    &lt;button type="submit"&gt;Зарегистрироваться&lt;/button&gt;</w:t>
        <w:br/>
        <w:t>&lt;/form&gt;</w:t>
        <w:br/>
        <w:t>```</w:t>
        <w:br/>
      </w:r>
    </w:p>
    <w:p>
      <w:pPr>
        <w:pStyle w:val="Heading3"/>
      </w:pPr>
      <w:r>
        <w:t>6. Настройка URL маршрутов:</w:t>
      </w:r>
    </w:p>
    <w:p>
      <w:r>
        <w:br/>
        <w:t>Создайте файл `urls.py` в приложении `accounts` и добавьте маршруты для регистрации и аутентификации:</w:t>
        <w:br/>
        <w:t>```python</w:t>
        <w:br/>
        <w:t># accounts/urls.py</w:t>
        <w:br/>
        <w:t>from django.urls import path</w:t>
        <w:br/>
        <w:t>from django.contrib.auth import views as auth_views</w:t>
        <w:br/>
        <w:t>from . import views</w:t>
        <w:br/>
        <w:br/>
        <w:t>urlpatterns = [</w:t>
        <w:br/>
        <w:t xml:space="preserve">    path('register/', views.register, name='register'),</w:t>
        <w:br/>
        <w:t xml:space="preserve">    path('login/', auth_views.LoginView.as_view(template_name='accounts/login.html'), name='login'),</w:t>
        <w:br/>
        <w:t xml:space="preserve">    path('logout/', auth_views.LogoutView.as_view(template_name='accounts/logout.html'), name='logout'),</w:t>
        <w:br/>
        <w:t>]</w:t>
        <w:br/>
        <w:br/>
        <w:t># myproject/urls.py</w:t>
        <w:br/>
        <w:t>from django.contrib import admin</w:t>
        <w:br/>
        <w:t>from django.urls import path, include</w:t>
        <w:br/>
        <w:br/>
        <w:t>urlpatterns = [</w:t>
        <w:br/>
        <w:t xml:space="preserve">    path('admin/', admin.site.urls),</w:t>
        <w:br/>
        <w:t xml:space="preserve">    path('accounts/', include('accounts.urls')),</w:t>
        <w:br/>
        <w:t xml:space="preserve">    path('', include('main.urls')),  # Подключение других приложений, если необходимо</w:t>
        <w:br/>
        <w:t>]</w:t>
        <w:br/>
        <w:t>```</w:t>
        <w:br/>
      </w:r>
    </w:p>
    <w:p>
      <w:pPr>
        <w:pStyle w:val="Heading3"/>
      </w:pPr>
      <w:r>
        <w:t>7. Создание шаблонов для входа и выхода:</w:t>
      </w:r>
    </w:p>
    <w:p>
      <w:r>
        <w:br/>
        <w:t>Создайте файл `login.html` для страницы входа:</w:t>
        <w:br/>
        <w:t>```html</w:t>
        <w:br/>
        <w:t>&lt;!-- templates/accounts/login.html --&gt;</w:t>
        <w:br/>
        <w:t>&lt;h2&gt;Вход&lt;/h2&gt;</w:t>
        <w:br/>
        <w:t>&lt;form method="POST"&gt;</w:t>
        <w:br/>
        <w:t xml:space="preserve">    {% csrf_token %}</w:t>
        <w:br/>
        <w:t xml:space="preserve">    {{ form.as_p }}</w:t>
        <w:br/>
        <w:t xml:space="preserve">    &lt;button type="submit"&gt;Войти&lt;/button&gt;</w:t>
        <w:br/>
        <w:t>&lt;/form&gt;</w:t>
        <w:br/>
        <w:t>```</w:t>
        <w:br/>
        <w:br/>
        <w:t>Создайте файл `logout.html` для страницы выхода:</w:t>
        <w:br/>
        <w:t>```html</w:t>
        <w:br/>
        <w:t>&lt;!-- templates/accounts/logout.html --&gt;</w:t>
        <w:br/>
        <w:t>&lt;h2&gt;Вы успешно вышли из аккаунта!&lt;/h2&gt;</w:t>
        <w:br/>
        <w:t>&lt;a href="{% url 'login' %}"&gt;Войти снова&lt;/a&gt;</w:t>
        <w:br/>
        <w:t>```</w:t>
        <w:br/>
      </w:r>
    </w:p>
    <w:p>
      <w:pPr>
        <w:pStyle w:val="Heading3"/>
      </w:pPr>
      <w:r>
        <w:t>8. Создание защищенной страницы для авторизованных пользователей:</w:t>
      </w:r>
    </w:p>
    <w:p>
      <w:r>
        <w:br/>
        <w:t>Создайте представление, доступное только авторизованным пользователям:</w:t>
        <w:br/>
        <w:t>```python</w:t>
        <w:br/>
        <w:t># accounts/views.py</w:t>
        <w:br/>
        <w:t>from django.contrib.auth.decorators import login_required</w:t>
        <w:br/>
        <w:br/>
        <w:t>@login_required</w:t>
        <w:br/>
        <w:t>def profile(request):</w:t>
        <w:br/>
        <w:t xml:space="preserve">    return render(request, 'accounts/profile.html')</w:t>
        <w:br/>
        <w:t>```</w:t>
        <w:br/>
        <w:t>Добавьте маршрут для страницы `profile` и создайте шаблон `profile.html`:</w:t>
        <w:br/>
        <w:t>```python</w:t>
        <w:br/>
        <w:t># accounts/urls.py</w:t>
        <w:br/>
        <w:t>urlpatterns += [</w:t>
        <w:br/>
        <w:t xml:space="preserve">    path('profile/', views.profile, name='profile'),</w:t>
        <w:br/>
        <w:t>]</w:t>
        <w:br/>
        <w:br/>
        <w:t>&lt;!-- templates/accounts/profile.html --&gt;</w:t>
        <w:br/>
        <w:t>&lt;h2&gt;Профиль пользователя&lt;/h2&gt;</w:t>
        <w:br/>
        <w:t>&lt;p&gt;Добро пожаловать, {{ user.username }}!&lt;/p&gt;</w:t>
        <w:br/>
        <w:t>```</w:t>
        <w:br/>
      </w:r>
    </w:p>
    <w:p>
      <w:pPr>
        <w:pStyle w:val="Heading3"/>
      </w:pPr>
      <w:r>
        <w:t>9. Проверка работы:</w:t>
      </w:r>
    </w:p>
    <w:p>
      <w:r>
        <w:br/>
        <w:t>Запустите сервер и откройте страницу `/accounts/register/` для регистрации нового пользователя.</w:t>
        <w:br/>
        <w:t>Проверьте, что пользователь может войти через `/accounts/login/` и получить доступ к странице `/accounts/profile/`, которая требует авторизации.</w:t>
        <w:br/>
      </w:r>
    </w:p>
    <w:p>
      <w:pPr>
        <w:pStyle w:val="Heading2"/>
      </w:pPr>
      <w:r>
        <w:t>Контрольные вопросы:</w:t>
      </w:r>
    </w:p>
    <w:p>
      <w:r>
        <w:t>- Какой класс используется для создания формы регистрации в Django?</w:t>
      </w:r>
    </w:p>
    <w:p>
      <w:r>
        <w:t>- Как работает декоратор `login_required`, и как он защищает доступ к представлению?</w:t>
      </w:r>
    </w:p>
    <w:p>
      <w:r>
        <w:t>- Какие URL перенаправления можно настроить для входа и выхода?</w:t>
      </w:r>
    </w:p>
    <w:p>
      <w:r>
        <w:t>- Как хранить сообщения об успешной регистрации или ошибке на страницах?</w:t>
      </w:r>
    </w:p>
    <w:p>
      <w:pPr>
        <w:pStyle w:val="Heading2"/>
      </w:pPr>
      <w:r>
        <w:t>Дополнительное задание:</w:t>
      </w:r>
    </w:p>
    <w:p>
      <w:r>
        <w:t>Добавьте форму для редактирования профиля пользователя, позволяющую изменить его имя и адрес электронной почты, и настройте представление для обновления данных пользователя.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